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DE2" w:rsidRDefault="00730DE2" w:rsidP="00730DE2">
      <w:pPr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黑龙江</w:t>
      </w:r>
      <w:r>
        <w:rPr>
          <w:rFonts w:eastAsia="黑体"/>
          <w:b/>
          <w:bCs/>
          <w:sz w:val="32"/>
        </w:rPr>
        <w:t>省</w:t>
      </w:r>
      <w:r>
        <w:rPr>
          <w:rFonts w:eastAsia="黑体" w:hint="eastAsia"/>
          <w:b/>
          <w:bCs/>
          <w:sz w:val="32"/>
        </w:rPr>
        <w:t>高校学生家庭经济情况调查表</w:t>
      </w:r>
    </w:p>
    <w:p w:rsidR="00730DE2" w:rsidRDefault="00730DE2" w:rsidP="00730DE2">
      <w:pPr>
        <w:jc w:val="left"/>
        <w:rPr>
          <w:rFonts w:eastAsia="新宋体"/>
          <w:b/>
          <w:bCs/>
          <w:szCs w:val="21"/>
          <w:u w:val="single"/>
        </w:rPr>
      </w:pPr>
      <w:r>
        <w:rPr>
          <w:rFonts w:eastAsia="新宋体" w:hint="eastAsia"/>
          <w:b/>
          <w:bCs/>
          <w:szCs w:val="21"/>
        </w:rPr>
        <w:t>学校：</w:t>
      </w:r>
      <w:r>
        <w:rPr>
          <w:rFonts w:eastAsia="新宋体" w:hint="eastAsia"/>
          <w:szCs w:val="21"/>
          <w:u w:val="single"/>
        </w:rPr>
        <w:t>哈尔滨理工大学</w:t>
      </w:r>
      <w:r>
        <w:rPr>
          <w:rFonts w:eastAsia="新宋体" w:hint="eastAsia"/>
          <w:szCs w:val="21"/>
          <w:u w:val="single"/>
        </w:rPr>
        <w:t xml:space="preserve"> </w:t>
      </w:r>
      <w:r>
        <w:rPr>
          <w:rFonts w:eastAsia="新宋体" w:hint="eastAsia"/>
          <w:b/>
          <w:bCs/>
          <w:szCs w:val="21"/>
        </w:rPr>
        <w:t>院系：</w:t>
      </w:r>
      <w:r>
        <w:rPr>
          <w:rFonts w:eastAsia="新宋体" w:hint="eastAsia"/>
          <w:szCs w:val="21"/>
          <w:u w:val="single"/>
        </w:rPr>
        <w:t xml:space="preserve"> 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  </w:t>
      </w:r>
      <w:r>
        <w:rPr>
          <w:rFonts w:eastAsia="新宋体" w:hint="eastAsia"/>
          <w:b/>
          <w:bCs/>
          <w:szCs w:val="21"/>
        </w:rPr>
        <w:t>专业：</w:t>
      </w:r>
      <w:r>
        <w:rPr>
          <w:rFonts w:eastAsia="新宋体" w:hint="eastAsia"/>
          <w:szCs w:val="21"/>
          <w:u w:val="single"/>
        </w:rPr>
        <w:t xml:space="preserve"> </w:t>
      </w:r>
      <w:r>
        <w:rPr>
          <w:rFonts w:eastAsia="新宋体"/>
          <w:szCs w:val="21"/>
          <w:u w:val="single"/>
        </w:rPr>
        <w:t xml:space="preserve">    </w:t>
      </w:r>
      <w:r>
        <w:rPr>
          <w:rFonts w:eastAsia="新宋体" w:hint="eastAsia"/>
          <w:szCs w:val="21"/>
          <w:u w:val="single"/>
        </w:rPr>
        <w:t xml:space="preserve">      </w:t>
      </w:r>
      <w:r>
        <w:rPr>
          <w:rFonts w:eastAsia="新宋体" w:hint="eastAsia"/>
          <w:b/>
          <w:bCs/>
          <w:szCs w:val="21"/>
        </w:rPr>
        <w:t>年级：</w:t>
      </w:r>
      <w:r>
        <w:rPr>
          <w:rFonts w:eastAsia="新宋体" w:hint="eastAsia"/>
          <w:szCs w:val="21"/>
          <w:u w:val="single"/>
        </w:rPr>
        <w:t xml:space="preserve"> </w:t>
      </w:r>
      <w:r>
        <w:rPr>
          <w:rFonts w:eastAsia="新宋体"/>
          <w:szCs w:val="21"/>
          <w:u w:val="single"/>
        </w:rPr>
        <w:t xml:space="preserve">  </w:t>
      </w:r>
      <w:r>
        <w:rPr>
          <w:rFonts w:eastAsia="新宋体" w:hint="eastAsia"/>
          <w:szCs w:val="21"/>
          <w:u w:val="single"/>
        </w:rPr>
        <w:t xml:space="preserve"> </w:t>
      </w:r>
      <w:r>
        <w:rPr>
          <w:rFonts w:eastAsia="新宋体" w:hint="eastAsia"/>
          <w:b/>
          <w:bCs/>
          <w:szCs w:val="21"/>
        </w:rPr>
        <w:t>班级：</w:t>
      </w:r>
      <w:r>
        <w:rPr>
          <w:rFonts w:eastAsia="新宋体" w:hint="eastAsia"/>
          <w:szCs w:val="21"/>
          <w:u w:val="single"/>
        </w:rPr>
        <w:t xml:space="preserve">    </w:t>
      </w:r>
      <w:r>
        <w:rPr>
          <w:rFonts w:eastAsia="新宋体"/>
          <w:szCs w:val="21"/>
          <w:u w:val="single"/>
        </w:rPr>
        <w:t xml:space="preserve">    </w:t>
      </w:r>
      <w:r>
        <w:rPr>
          <w:rFonts w:eastAsia="新宋体" w:hint="eastAsia"/>
          <w:b/>
          <w:szCs w:val="21"/>
        </w:rPr>
        <w:t>学号</w:t>
      </w:r>
      <w:r>
        <w:rPr>
          <w:rFonts w:eastAsia="新宋体" w:hint="eastAsia"/>
          <w:bCs/>
          <w:szCs w:val="21"/>
          <w:u w:val="single"/>
        </w:rPr>
        <w:t xml:space="preserve"> </w:t>
      </w:r>
      <w:r>
        <w:rPr>
          <w:rFonts w:eastAsia="新宋体"/>
          <w:bCs/>
          <w:szCs w:val="21"/>
          <w:u w:val="single"/>
        </w:rPr>
        <w:t xml:space="preserve">     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948"/>
        <w:gridCol w:w="903"/>
        <w:gridCol w:w="924"/>
        <w:gridCol w:w="917"/>
        <w:gridCol w:w="696"/>
        <w:gridCol w:w="1603"/>
        <w:gridCol w:w="1134"/>
        <w:gridCol w:w="1275"/>
        <w:gridCol w:w="1418"/>
      </w:tblGrid>
      <w:tr w:rsidR="00730DE2" w:rsidTr="00856386">
        <w:trPr>
          <w:cantSplit/>
          <w:trHeight w:val="335"/>
          <w:jc w:val="center"/>
        </w:trPr>
        <w:tc>
          <w:tcPr>
            <w:tcW w:w="667" w:type="dxa"/>
            <w:vMerge w:val="restart"/>
            <w:textDirection w:val="tbRlV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基本情况</w:t>
            </w:r>
          </w:p>
        </w:tc>
        <w:tc>
          <w:tcPr>
            <w:tcW w:w="948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 名</w:t>
            </w:r>
          </w:p>
        </w:tc>
        <w:tc>
          <w:tcPr>
            <w:tcW w:w="1827" w:type="dxa"/>
            <w:gridSpan w:val="2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17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性 别</w:t>
            </w:r>
          </w:p>
        </w:tc>
        <w:tc>
          <w:tcPr>
            <w:tcW w:w="696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03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75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民  族</w:t>
            </w:r>
          </w:p>
        </w:tc>
        <w:tc>
          <w:tcPr>
            <w:tcW w:w="1418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730DE2" w:rsidTr="00856386">
        <w:trPr>
          <w:cantSplit/>
          <w:trHeight w:val="540"/>
          <w:jc w:val="center"/>
        </w:trPr>
        <w:tc>
          <w:tcPr>
            <w:tcW w:w="667" w:type="dxa"/>
            <w:vMerge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8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身份</w:t>
            </w:r>
          </w:p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证号</w:t>
            </w:r>
          </w:p>
        </w:tc>
        <w:tc>
          <w:tcPr>
            <w:tcW w:w="2744" w:type="dxa"/>
            <w:gridSpan w:val="3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96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政治面貌</w:t>
            </w:r>
          </w:p>
        </w:tc>
        <w:tc>
          <w:tcPr>
            <w:tcW w:w="1603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34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在校联</w:t>
            </w:r>
          </w:p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系</w:t>
            </w:r>
            <w:r>
              <w:rPr>
                <w:rFonts w:ascii="新宋体" w:eastAsia="新宋体" w:hAnsi="新宋体"/>
              </w:rPr>
              <w:t>电话</w:t>
            </w:r>
          </w:p>
        </w:tc>
        <w:tc>
          <w:tcPr>
            <w:tcW w:w="2693" w:type="dxa"/>
            <w:gridSpan w:val="2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730DE2" w:rsidTr="00856386">
        <w:trPr>
          <w:cantSplit/>
          <w:trHeight w:val="365"/>
          <w:jc w:val="center"/>
        </w:trPr>
        <w:tc>
          <w:tcPr>
            <w:tcW w:w="667" w:type="dxa"/>
            <w:vMerge w:val="restart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家庭通讯信息</w:t>
            </w:r>
          </w:p>
        </w:tc>
        <w:tc>
          <w:tcPr>
            <w:tcW w:w="1851" w:type="dxa"/>
            <w:gridSpan w:val="2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详细通讯地址</w:t>
            </w:r>
          </w:p>
        </w:tc>
        <w:tc>
          <w:tcPr>
            <w:tcW w:w="7967" w:type="dxa"/>
            <w:gridSpan w:val="7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730DE2" w:rsidTr="00856386">
        <w:trPr>
          <w:cantSplit/>
          <w:trHeight w:val="540"/>
          <w:jc w:val="center"/>
        </w:trPr>
        <w:tc>
          <w:tcPr>
            <w:tcW w:w="667" w:type="dxa"/>
            <w:vMerge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邮政编码</w:t>
            </w:r>
          </w:p>
        </w:tc>
        <w:tc>
          <w:tcPr>
            <w:tcW w:w="1841" w:type="dxa"/>
            <w:gridSpan w:val="2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96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家长姓名</w:t>
            </w:r>
          </w:p>
        </w:tc>
        <w:tc>
          <w:tcPr>
            <w:tcW w:w="1603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34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手机</w:t>
            </w:r>
          </w:p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号码</w:t>
            </w:r>
          </w:p>
        </w:tc>
        <w:tc>
          <w:tcPr>
            <w:tcW w:w="2693" w:type="dxa"/>
            <w:gridSpan w:val="2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730DE2" w:rsidTr="00856386">
        <w:trPr>
          <w:cantSplit/>
          <w:trHeight w:val="540"/>
          <w:jc w:val="center"/>
        </w:trPr>
        <w:tc>
          <w:tcPr>
            <w:tcW w:w="667" w:type="dxa"/>
            <w:vMerge w:val="restart"/>
            <w:textDirection w:val="tbRlV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家庭经济状况</w:t>
            </w:r>
          </w:p>
        </w:tc>
        <w:tc>
          <w:tcPr>
            <w:tcW w:w="948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姓名</w:t>
            </w:r>
          </w:p>
        </w:tc>
        <w:tc>
          <w:tcPr>
            <w:tcW w:w="903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年龄</w:t>
            </w:r>
          </w:p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sz w:val="16"/>
                <w:szCs w:val="20"/>
              </w:rPr>
              <w:t>（周岁）</w:t>
            </w:r>
          </w:p>
        </w:tc>
        <w:tc>
          <w:tcPr>
            <w:tcW w:w="924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与学生</w:t>
            </w:r>
          </w:p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关系</w:t>
            </w:r>
          </w:p>
        </w:tc>
        <w:tc>
          <w:tcPr>
            <w:tcW w:w="3216" w:type="dxa"/>
            <w:gridSpan w:val="3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工作（学习）单位</w:t>
            </w:r>
          </w:p>
        </w:tc>
        <w:tc>
          <w:tcPr>
            <w:tcW w:w="1134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职业</w:t>
            </w:r>
          </w:p>
        </w:tc>
        <w:tc>
          <w:tcPr>
            <w:tcW w:w="1275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年收入（元）</w:t>
            </w:r>
          </w:p>
        </w:tc>
        <w:tc>
          <w:tcPr>
            <w:tcW w:w="1418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健康</w:t>
            </w:r>
          </w:p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情况</w:t>
            </w:r>
          </w:p>
        </w:tc>
      </w:tr>
      <w:tr w:rsidR="00730DE2" w:rsidTr="00856386">
        <w:trPr>
          <w:cantSplit/>
          <w:trHeight w:val="356"/>
          <w:jc w:val="center"/>
        </w:trPr>
        <w:tc>
          <w:tcPr>
            <w:tcW w:w="667" w:type="dxa"/>
            <w:vMerge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8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03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216" w:type="dxa"/>
            <w:gridSpan w:val="3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34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75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8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730DE2" w:rsidTr="00856386">
        <w:trPr>
          <w:cantSplit/>
          <w:trHeight w:val="404"/>
          <w:jc w:val="center"/>
        </w:trPr>
        <w:tc>
          <w:tcPr>
            <w:tcW w:w="667" w:type="dxa"/>
            <w:vMerge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8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03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216" w:type="dxa"/>
            <w:gridSpan w:val="3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34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75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8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730DE2" w:rsidTr="00856386">
        <w:trPr>
          <w:cantSplit/>
          <w:trHeight w:val="425"/>
          <w:jc w:val="center"/>
        </w:trPr>
        <w:tc>
          <w:tcPr>
            <w:tcW w:w="667" w:type="dxa"/>
            <w:vMerge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8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03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216" w:type="dxa"/>
            <w:gridSpan w:val="3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34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75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8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730DE2" w:rsidTr="00856386">
        <w:trPr>
          <w:cantSplit/>
          <w:trHeight w:val="416"/>
          <w:jc w:val="center"/>
        </w:trPr>
        <w:tc>
          <w:tcPr>
            <w:tcW w:w="667" w:type="dxa"/>
            <w:vMerge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8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03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216" w:type="dxa"/>
            <w:gridSpan w:val="3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34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75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8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730DE2" w:rsidTr="00856386">
        <w:trPr>
          <w:cantSplit/>
          <w:trHeight w:val="416"/>
          <w:jc w:val="center"/>
        </w:trPr>
        <w:tc>
          <w:tcPr>
            <w:tcW w:w="667" w:type="dxa"/>
            <w:vMerge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8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03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216" w:type="dxa"/>
            <w:gridSpan w:val="3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34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75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8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730DE2" w:rsidTr="00856386">
        <w:trPr>
          <w:cantSplit/>
          <w:trHeight w:val="1224"/>
          <w:jc w:val="center"/>
        </w:trPr>
        <w:tc>
          <w:tcPr>
            <w:tcW w:w="667" w:type="dxa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学生困难类型</w:t>
            </w:r>
          </w:p>
        </w:tc>
        <w:tc>
          <w:tcPr>
            <w:tcW w:w="9818" w:type="dxa"/>
            <w:gridSpan w:val="9"/>
            <w:tcBorders>
              <w:bottom w:val="single" w:sz="4" w:space="0" w:color="auto"/>
            </w:tcBorders>
          </w:tcPr>
          <w:p w:rsidR="00730DE2" w:rsidRDefault="00730DE2" w:rsidP="00856386">
            <w:pPr>
              <w:jc w:val="left"/>
              <w:textAlignment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1</w:t>
            </w:r>
            <w:r>
              <w:rPr>
                <w:rFonts w:ascii="新宋体" w:eastAsia="新宋体" w:hAnsi="新宋体"/>
              </w:rPr>
              <w:t>.</w:t>
            </w:r>
            <w:r>
              <w:rPr>
                <w:rFonts w:ascii="新宋体" w:eastAsia="新宋体" w:hAnsi="新宋体" w:hint="eastAsia"/>
              </w:rPr>
              <w:t>建档立</w:t>
            </w:r>
            <w:proofErr w:type="gramStart"/>
            <w:r>
              <w:rPr>
                <w:rFonts w:ascii="新宋体" w:eastAsia="新宋体" w:hAnsi="新宋体" w:hint="eastAsia"/>
              </w:rPr>
              <w:t>卡贫困</w:t>
            </w:r>
            <w:proofErr w:type="gramEnd"/>
            <w:r>
              <w:rPr>
                <w:rFonts w:ascii="新宋体" w:eastAsia="新宋体" w:hAnsi="新宋体"/>
              </w:rPr>
              <w:t>家庭</w:t>
            </w:r>
            <w:r>
              <w:rPr>
                <w:rFonts w:ascii="新宋体" w:eastAsia="新宋体" w:hAnsi="新宋体" w:hint="eastAsia"/>
              </w:rPr>
              <w:t>学生</w:t>
            </w:r>
            <w:r>
              <w:rPr>
                <w:rFonts w:ascii="新宋体" w:eastAsia="新宋体" w:hAnsi="新宋体"/>
              </w:rPr>
              <w:t>：</w:t>
            </w:r>
            <w:r>
              <w:rPr>
                <w:rFonts w:ascii="新宋体" w:eastAsia="新宋体" w:hAnsi="新宋体" w:hint="eastAsia"/>
              </w:rPr>
              <w:t xml:space="preserve"> </w:t>
            </w:r>
            <w:r>
              <w:rPr>
                <w:rFonts w:ascii="新宋体" w:eastAsia="新宋体" w:hAnsi="新宋体"/>
              </w:rPr>
              <w:t xml:space="preserve">     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>；  2</w:t>
            </w:r>
            <w:r>
              <w:rPr>
                <w:rFonts w:ascii="新宋体" w:eastAsia="新宋体" w:hAnsi="新宋体"/>
              </w:rPr>
              <w:t>.</w:t>
            </w:r>
            <w:r>
              <w:rPr>
                <w:rFonts w:ascii="新宋体" w:eastAsia="新宋体" w:hAnsi="新宋体" w:hint="eastAsia"/>
              </w:rPr>
              <w:t>最低</w:t>
            </w:r>
            <w:r>
              <w:rPr>
                <w:rFonts w:ascii="新宋体" w:eastAsia="新宋体" w:hAnsi="新宋体"/>
              </w:rPr>
              <w:t>生活保障</w:t>
            </w:r>
            <w:r>
              <w:rPr>
                <w:rFonts w:ascii="新宋体" w:eastAsia="新宋体" w:hAnsi="新宋体" w:hint="eastAsia"/>
              </w:rPr>
              <w:t xml:space="preserve">家庭学生：     </w:t>
            </w:r>
            <w:r>
              <w:rPr>
                <w:rFonts w:ascii="新宋体" w:eastAsia="新宋体" w:hAnsi="新宋体"/>
              </w:rPr>
              <w:t xml:space="preserve">               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>；</w:t>
            </w:r>
          </w:p>
          <w:p w:rsidR="00730DE2" w:rsidRDefault="00730DE2" w:rsidP="00856386">
            <w:pPr>
              <w:jc w:val="left"/>
              <w:textAlignment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3</w:t>
            </w:r>
            <w:r>
              <w:rPr>
                <w:rFonts w:ascii="新宋体" w:eastAsia="新宋体" w:hAnsi="新宋体"/>
              </w:rPr>
              <w:t>.</w:t>
            </w:r>
            <w:r>
              <w:rPr>
                <w:rFonts w:ascii="新宋体" w:eastAsia="新宋体" w:hAnsi="新宋体" w:hint="eastAsia"/>
              </w:rPr>
              <w:t xml:space="preserve">特困供养学生：        </w:t>
            </w:r>
            <w:r>
              <w:rPr>
                <w:rFonts w:ascii="新宋体" w:eastAsia="新宋体" w:hAnsi="新宋体"/>
              </w:rPr>
              <w:t xml:space="preserve">      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；  </w:t>
            </w:r>
            <w:r>
              <w:rPr>
                <w:rFonts w:ascii="新宋体" w:eastAsia="新宋体" w:hAnsi="新宋体"/>
              </w:rPr>
              <w:t>4.</w:t>
            </w:r>
            <w:r>
              <w:rPr>
                <w:rFonts w:ascii="新宋体" w:eastAsia="新宋体" w:hAnsi="新宋体" w:hint="eastAsia"/>
              </w:rPr>
              <w:t>孤儿（学生</w:t>
            </w:r>
            <w:r>
              <w:rPr>
                <w:rFonts w:ascii="新宋体" w:eastAsia="新宋体" w:hAnsi="新宋体"/>
              </w:rPr>
              <w:t>）</w:t>
            </w:r>
            <w:r>
              <w:rPr>
                <w:rFonts w:ascii="新宋体" w:eastAsia="新宋体" w:hAnsi="新宋体" w:hint="eastAsia"/>
              </w:rPr>
              <w:t>：</w:t>
            </w:r>
            <w:r>
              <w:rPr>
                <w:rFonts w:ascii="新宋体" w:eastAsia="新宋体" w:hAnsi="新宋体"/>
              </w:rPr>
              <w:t xml:space="preserve">                             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>；</w:t>
            </w:r>
          </w:p>
          <w:p w:rsidR="00730DE2" w:rsidRDefault="00730DE2" w:rsidP="00856386">
            <w:pPr>
              <w:jc w:val="left"/>
              <w:textAlignment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/>
              </w:rPr>
              <w:t>5.</w:t>
            </w:r>
            <w:r>
              <w:rPr>
                <w:rFonts w:ascii="新宋体" w:eastAsia="新宋体" w:hAnsi="新宋体" w:hint="eastAsia"/>
              </w:rPr>
              <w:t xml:space="preserve"> 烈士子女：    </w:t>
            </w:r>
            <w:r>
              <w:rPr>
                <w:rFonts w:ascii="新宋体" w:eastAsia="新宋体" w:hAnsi="新宋体"/>
              </w:rPr>
              <w:t xml:space="preserve">  </w:t>
            </w:r>
            <w:r>
              <w:rPr>
                <w:rFonts w:ascii="新宋体" w:eastAsia="新宋体" w:hAnsi="新宋体" w:hint="eastAsia"/>
              </w:rPr>
              <w:t xml:space="preserve">     </w:t>
            </w:r>
            <w:r>
              <w:rPr>
                <w:rFonts w:ascii="新宋体" w:eastAsia="新宋体" w:hAnsi="新宋体"/>
              </w:rPr>
              <w:t xml:space="preserve">      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>；  6</w:t>
            </w:r>
            <w:r>
              <w:rPr>
                <w:rFonts w:ascii="新宋体" w:eastAsia="新宋体" w:hAnsi="新宋体"/>
              </w:rPr>
              <w:t>.</w:t>
            </w:r>
            <w:r>
              <w:rPr>
                <w:rFonts w:ascii="新宋体" w:eastAsia="新宋体" w:hAnsi="新宋体" w:hint="eastAsia"/>
              </w:rPr>
              <w:t xml:space="preserve">家庭经济困难残疾学生及残疾人子女： </w:t>
            </w:r>
            <w:r>
              <w:rPr>
                <w:rFonts w:ascii="新宋体" w:eastAsia="新宋体" w:hAnsi="新宋体"/>
              </w:rPr>
              <w:t xml:space="preserve">       </w:t>
            </w:r>
            <w:r>
              <w:rPr>
                <w:rFonts w:ascii="新宋体" w:eastAsia="新宋体" w:hAnsi="新宋体" w:hint="eastAsia"/>
              </w:rPr>
              <w:t>□是；</w:t>
            </w:r>
          </w:p>
          <w:p w:rsidR="00730DE2" w:rsidRDefault="00730DE2" w:rsidP="00856386">
            <w:pPr>
              <w:jc w:val="left"/>
              <w:textAlignment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/>
              </w:rPr>
              <w:t>7.</w:t>
            </w:r>
            <w:r>
              <w:rPr>
                <w:rFonts w:ascii="新宋体" w:eastAsia="新宋体" w:hAnsi="新宋体" w:hint="eastAsia"/>
              </w:rPr>
              <w:t xml:space="preserve"> 城乡</w:t>
            </w:r>
            <w:r>
              <w:rPr>
                <w:rFonts w:ascii="新宋体" w:eastAsia="新宋体" w:hAnsi="新宋体"/>
              </w:rPr>
              <w:t>低收入家庭学生</w:t>
            </w:r>
            <w:r>
              <w:rPr>
                <w:rFonts w:ascii="新宋体" w:eastAsia="新宋体" w:hAnsi="新宋体" w:hint="eastAsia"/>
              </w:rPr>
              <w:t xml:space="preserve">： </w:t>
            </w:r>
            <w:r>
              <w:rPr>
                <w:rFonts w:ascii="新宋体" w:eastAsia="新宋体" w:hAnsi="新宋体"/>
              </w:rPr>
              <w:t xml:space="preserve">      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； </w:t>
            </w:r>
            <w:r>
              <w:rPr>
                <w:rFonts w:ascii="新宋体" w:eastAsia="新宋体" w:hAnsi="新宋体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>8</w:t>
            </w:r>
            <w:r>
              <w:rPr>
                <w:rFonts w:ascii="新宋体" w:eastAsia="新宋体" w:hAnsi="新宋体"/>
              </w:rPr>
              <w:t>.</w:t>
            </w:r>
            <w:r>
              <w:rPr>
                <w:rFonts w:ascii="新宋体" w:eastAsia="新宋体" w:hAnsi="新宋体" w:hint="eastAsia"/>
              </w:rPr>
              <w:t>其他</w:t>
            </w:r>
            <w:r>
              <w:rPr>
                <w:rFonts w:ascii="新宋体" w:eastAsia="新宋体" w:hAnsi="新宋体"/>
              </w:rPr>
              <w:t>类型</w:t>
            </w:r>
            <w:r>
              <w:rPr>
                <w:rFonts w:ascii="新宋体" w:eastAsia="新宋体" w:hAnsi="新宋体" w:hint="eastAsia"/>
              </w:rPr>
              <w:t xml:space="preserve">            </w:t>
            </w:r>
            <w:r>
              <w:rPr>
                <w:rFonts w:ascii="新宋体" w:eastAsia="新宋体" w:hAnsi="新宋体"/>
              </w:rPr>
              <w:t xml:space="preserve">             </w:t>
            </w:r>
            <w:r>
              <w:rPr>
                <w:rFonts w:ascii="新宋体" w:eastAsia="新宋体" w:hAnsi="新宋体" w:hint="eastAsia"/>
              </w:rPr>
              <w:t xml:space="preserve"> </w:t>
            </w:r>
            <w:r>
              <w:rPr>
                <w:rFonts w:ascii="新宋体" w:eastAsia="新宋体" w:hAnsi="新宋体"/>
              </w:rPr>
              <w:t xml:space="preserve">        </w:t>
            </w:r>
            <w:r>
              <w:rPr>
                <w:rFonts w:ascii="新宋体" w:eastAsia="新宋体" w:hAnsi="新宋体" w:hint="eastAsia"/>
              </w:rPr>
              <w:t>□是。</w:t>
            </w:r>
          </w:p>
        </w:tc>
      </w:tr>
      <w:tr w:rsidR="00730DE2" w:rsidTr="00856386">
        <w:trPr>
          <w:cantSplit/>
          <w:trHeight w:val="1959"/>
          <w:jc w:val="center"/>
        </w:trPr>
        <w:tc>
          <w:tcPr>
            <w:tcW w:w="667" w:type="dxa"/>
            <w:vMerge w:val="restart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影响家庭经济</w:t>
            </w:r>
          </w:p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状况有关信息</w:t>
            </w:r>
          </w:p>
        </w:tc>
        <w:tc>
          <w:tcPr>
            <w:tcW w:w="9818" w:type="dxa"/>
            <w:gridSpan w:val="9"/>
            <w:tcBorders>
              <w:bottom w:val="single" w:sz="4" w:space="0" w:color="auto"/>
            </w:tcBorders>
          </w:tcPr>
          <w:p w:rsidR="00730DE2" w:rsidRDefault="00730DE2" w:rsidP="00856386">
            <w:pPr>
              <w:jc w:val="lef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1.</w:t>
            </w:r>
            <w:r>
              <w:rPr>
                <w:rFonts w:ascii="新宋体" w:eastAsia="新宋体" w:hAnsi="新宋体"/>
              </w:rPr>
              <w:t>家庭成员突发重大疾病</w:t>
            </w:r>
            <w:r>
              <w:rPr>
                <w:rFonts w:ascii="新宋体" w:eastAsia="新宋体" w:hAnsi="新宋体" w:hint="eastAsia"/>
              </w:rPr>
              <w:t xml:space="preserve">： </w:t>
            </w:r>
            <w:r>
              <w:rPr>
                <w:rFonts w:ascii="新宋体" w:eastAsia="新宋体" w:hAnsi="新宋体"/>
              </w:rPr>
              <w:t xml:space="preserve">     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>；2.</w:t>
            </w:r>
            <w:r>
              <w:rPr>
                <w:rFonts w:ascii="新宋体" w:eastAsia="新宋体" w:hAnsi="新宋体"/>
              </w:rPr>
              <w:t>家庭突发重大意外事件</w:t>
            </w:r>
            <w:r>
              <w:rPr>
                <w:rFonts w:ascii="新宋体" w:eastAsia="新宋体" w:hAnsi="新宋体" w:hint="eastAsia"/>
              </w:rPr>
              <w:t xml:space="preserve">： </w:t>
            </w:r>
            <w:r>
              <w:rPr>
                <w:rFonts w:ascii="新宋体" w:eastAsia="新宋体" w:hAnsi="新宋体"/>
              </w:rPr>
              <w:t xml:space="preserve">                     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</w:p>
          <w:p w:rsidR="00730DE2" w:rsidRDefault="00730DE2" w:rsidP="00856386">
            <w:pPr>
              <w:jc w:val="lef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3.</w:t>
            </w:r>
            <w:r>
              <w:rPr>
                <w:rFonts w:ascii="新宋体" w:eastAsia="新宋体" w:hAnsi="新宋体"/>
              </w:rPr>
              <w:t>家庭突遭重大自然灾害</w:t>
            </w:r>
            <w:r>
              <w:rPr>
                <w:rFonts w:ascii="新宋体" w:eastAsia="新宋体" w:hAnsi="新宋体" w:hint="eastAsia"/>
              </w:rPr>
              <w:t xml:space="preserve">： </w:t>
            </w:r>
            <w:r>
              <w:rPr>
                <w:rFonts w:ascii="新宋体" w:eastAsia="新宋体" w:hAnsi="新宋体"/>
              </w:rPr>
              <w:t xml:space="preserve">     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>；4.</w:t>
            </w:r>
            <w:r>
              <w:rPr>
                <w:rFonts w:ascii="新宋体" w:eastAsia="新宋体" w:hAnsi="新宋体"/>
              </w:rPr>
              <w:t>家庭赡养、抚养无劳动能力</w:t>
            </w:r>
            <w:r>
              <w:rPr>
                <w:rFonts w:ascii="新宋体" w:eastAsia="新宋体" w:hAnsi="新宋体" w:hint="eastAsia"/>
              </w:rPr>
              <w:t>且</w:t>
            </w:r>
            <w:r>
              <w:rPr>
                <w:rFonts w:ascii="新宋体" w:eastAsia="新宋体" w:hAnsi="新宋体"/>
              </w:rPr>
              <w:t>无经济来源的成员</w:t>
            </w:r>
            <w:r>
              <w:rPr>
                <w:rFonts w:ascii="新宋体" w:eastAsia="新宋体" w:hAnsi="新宋体" w:hint="eastAsia"/>
              </w:rPr>
              <w:t>：□</w:t>
            </w:r>
            <w:r>
              <w:rPr>
                <w:rFonts w:ascii="新宋体" w:eastAsia="新宋体" w:hAnsi="新宋体"/>
              </w:rPr>
              <w:t>是</w:t>
            </w:r>
          </w:p>
          <w:p w:rsidR="00730DE2" w:rsidRDefault="00730DE2" w:rsidP="00856386">
            <w:pPr>
              <w:jc w:val="lef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/>
              </w:rPr>
              <w:t>5</w:t>
            </w:r>
            <w:r>
              <w:rPr>
                <w:rFonts w:ascii="新宋体" w:eastAsia="新宋体" w:hAnsi="新宋体" w:hint="eastAsia"/>
              </w:rPr>
              <w:t>.</w:t>
            </w:r>
            <w:r>
              <w:rPr>
                <w:rFonts w:ascii="新宋体" w:eastAsia="新宋体" w:hAnsi="新宋体"/>
              </w:rPr>
              <w:t>家庭成员长期患慢性病</w:t>
            </w:r>
            <w:r>
              <w:rPr>
                <w:rFonts w:ascii="新宋体" w:eastAsia="新宋体" w:hAnsi="新宋体" w:hint="eastAsia"/>
              </w:rPr>
              <w:t xml:space="preserve">： </w:t>
            </w:r>
            <w:r>
              <w:rPr>
                <w:rFonts w:ascii="新宋体" w:eastAsia="新宋体" w:hAnsi="新宋体"/>
              </w:rPr>
              <w:t xml:space="preserve">     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>；6.</w:t>
            </w:r>
            <w:r>
              <w:rPr>
                <w:rFonts w:ascii="新宋体" w:eastAsia="新宋体" w:hAnsi="新宋体"/>
              </w:rPr>
              <w:t>家庭5口人</w:t>
            </w:r>
            <w:r>
              <w:rPr>
                <w:rFonts w:ascii="新宋体" w:eastAsia="新宋体" w:hAnsi="新宋体" w:hint="eastAsia"/>
              </w:rPr>
              <w:t>及</w:t>
            </w:r>
            <w:r>
              <w:rPr>
                <w:rFonts w:ascii="新宋体" w:eastAsia="新宋体" w:hAnsi="新宋体"/>
              </w:rPr>
              <w:t>以上，劳动力少，收入</w:t>
            </w:r>
            <w:r>
              <w:rPr>
                <w:rFonts w:ascii="新宋体" w:eastAsia="新宋体" w:hAnsi="新宋体" w:hint="eastAsia"/>
              </w:rPr>
              <w:t>偏</w:t>
            </w:r>
            <w:r>
              <w:rPr>
                <w:rFonts w:ascii="新宋体" w:eastAsia="新宋体" w:hAnsi="新宋体"/>
              </w:rPr>
              <w:t>低</w:t>
            </w:r>
            <w:r>
              <w:rPr>
                <w:rFonts w:ascii="新宋体" w:eastAsia="新宋体" w:hAnsi="新宋体" w:hint="eastAsia"/>
              </w:rPr>
              <w:t xml:space="preserve">： </w:t>
            </w:r>
            <w:r>
              <w:rPr>
                <w:rFonts w:ascii="新宋体" w:eastAsia="新宋体" w:hAnsi="新宋体"/>
              </w:rPr>
              <w:t xml:space="preserve">     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</w:p>
          <w:p w:rsidR="00730DE2" w:rsidRDefault="00730DE2" w:rsidP="00856386">
            <w:pPr>
              <w:jc w:val="lef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7.</w:t>
            </w:r>
            <w:r>
              <w:rPr>
                <w:rFonts w:ascii="新宋体" w:eastAsia="新宋体" w:hAnsi="新宋体"/>
              </w:rPr>
              <w:t>家庭适龄就学子女2人及以上</w:t>
            </w:r>
            <w:r>
              <w:rPr>
                <w:rFonts w:ascii="新宋体" w:eastAsia="新宋体" w:hAnsi="新宋体" w:hint="eastAsia"/>
              </w:rPr>
              <w:t>：□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>；8.</w:t>
            </w:r>
            <w:r>
              <w:rPr>
                <w:rFonts w:ascii="新宋体" w:eastAsia="新宋体" w:hAnsi="新宋体"/>
              </w:rPr>
              <w:t>单亲家庭，生活负担重</w:t>
            </w:r>
            <w:r>
              <w:rPr>
                <w:rFonts w:ascii="新宋体" w:eastAsia="新宋体" w:hAnsi="新宋体" w:hint="eastAsia"/>
              </w:rPr>
              <w:t xml:space="preserve">： </w:t>
            </w:r>
            <w:r>
              <w:rPr>
                <w:rFonts w:ascii="新宋体" w:eastAsia="新宋体" w:hAnsi="新宋体"/>
              </w:rPr>
              <w:t xml:space="preserve">                     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</w:p>
          <w:p w:rsidR="00730DE2" w:rsidRDefault="00730DE2" w:rsidP="00856386">
            <w:pPr>
              <w:jc w:val="lef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/>
              </w:rPr>
              <w:t>9</w:t>
            </w:r>
            <w:r>
              <w:rPr>
                <w:rFonts w:ascii="新宋体" w:eastAsia="新宋体" w:hAnsi="新宋体" w:hint="eastAsia"/>
              </w:rPr>
              <w:t>.父母年迈，劳动能力弱：</w:t>
            </w:r>
            <w:r>
              <w:rPr>
                <w:rFonts w:ascii="新宋体" w:eastAsia="新宋体" w:hAnsi="新宋体"/>
              </w:rPr>
              <w:t xml:space="preserve">      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>；</w:t>
            </w:r>
            <w:r>
              <w:rPr>
                <w:rFonts w:ascii="新宋体" w:eastAsia="新宋体" w:hAnsi="新宋体"/>
              </w:rPr>
              <w:t>10</w:t>
            </w:r>
            <w:r>
              <w:rPr>
                <w:rFonts w:ascii="新宋体" w:eastAsia="新宋体" w:hAnsi="新宋体" w:hint="eastAsia"/>
              </w:rPr>
              <w:t>.</w:t>
            </w:r>
            <w:r>
              <w:rPr>
                <w:rFonts w:ascii="新宋体" w:eastAsia="新宋体" w:hAnsi="新宋体"/>
              </w:rPr>
              <w:t>父母无固定职业或失业</w:t>
            </w:r>
            <w:r>
              <w:rPr>
                <w:rFonts w:ascii="新宋体" w:eastAsia="新宋体" w:hAnsi="新宋体" w:hint="eastAsia"/>
              </w:rPr>
              <w:t xml:space="preserve">，收入低： </w:t>
            </w:r>
            <w:r>
              <w:rPr>
                <w:rFonts w:ascii="新宋体" w:eastAsia="新宋体" w:hAnsi="新宋体"/>
              </w:rPr>
              <w:t xml:space="preserve">            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</w:p>
          <w:p w:rsidR="00730DE2" w:rsidRDefault="00730DE2" w:rsidP="00856386">
            <w:pPr>
              <w:jc w:val="lef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/>
              </w:rPr>
              <w:t>11</w:t>
            </w:r>
            <w:r>
              <w:rPr>
                <w:rFonts w:ascii="新宋体" w:eastAsia="新宋体" w:hAnsi="新宋体" w:hint="eastAsia"/>
              </w:rPr>
              <w:t xml:space="preserve">.以上都不是： </w:t>
            </w:r>
            <w:r>
              <w:rPr>
                <w:rFonts w:ascii="新宋体" w:eastAsia="新宋体" w:hAnsi="新宋体"/>
              </w:rPr>
              <w:t xml:space="preserve">              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>。</w:t>
            </w:r>
          </w:p>
        </w:tc>
      </w:tr>
      <w:tr w:rsidR="00730DE2" w:rsidTr="00856386">
        <w:trPr>
          <w:cantSplit/>
          <w:trHeight w:val="90"/>
          <w:jc w:val="center"/>
        </w:trPr>
        <w:tc>
          <w:tcPr>
            <w:tcW w:w="667" w:type="dxa"/>
            <w:vMerge/>
            <w:tcBorders>
              <w:bottom w:val="single" w:sz="4" w:space="0" w:color="auto"/>
            </w:tcBorders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818" w:type="dxa"/>
            <w:gridSpan w:val="9"/>
            <w:tcBorders>
              <w:bottom w:val="single" w:sz="4" w:space="0" w:color="auto"/>
            </w:tcBorders>
          </w:tcPr>
          <w:p w:rsidR="00730DE2" w:rsidRDefault="00730DE2" w:rsidP="00856386">
            <w:pPr>
              <w:jc w:val="lef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1.情况描述：家庭每年总收入（ </w:t>
            </w:r>
            <w:r>
              <w:rPr>
                <w:rFonts w:ascii="新宋体" w:eastAsia="新宋体" w:hAnsi="新宋体"/>
              </w:rPr>
              <w:t xml:space="preserve">     </w:t>
            </w:r>
            <w:r>
              <w:rPr>
                <w:rFonts w:ascii="新宋体" w:eastAsia="新宋体" w:hAnsi="新宋体" w:hint="eastAsia"/>
              </w:rPr>
              <w:t xml:space="preserve">）元，人均收入（ </w:t>
            </w:r>
            <w:r>
              <w:rPr>
                <w:rFonts w:ascii="新宋体" w:eastAsia="新宋体" w:hAnsi="新宋体"/>
              </w:rPr>
              <w:t xml:space="preserve">       </w:t>
            </w:r>
            <w:r>
              <w:rPr>
                <w:rFonts w:ascii="新宋体" w:eastAsia="新宋体" w:hAnsi="新宋体" w:hint="eastAsia"/>
              </w:rPr>
              <w:t xml:space="preserve">）元，每年家庭生活开销（ </w:t>
            </w:r>
            <w:r>
              <w:rPr>
                <w:rFonts w:ascii="新宋体" w:eastAsia="新宋体" w:hAnsi="新宋体"/>
              </w:rPr>
              <w:t xml:space="preserve">     </w:t>
            </w:r>
            <w:r>
              <w:rPr>
                <w:rFonts w:ascii="新宋体" w:eastAsia="新宋体" w:hAnsi="新宋体" w:hint="eastAsia"/>
              </w:rPr>
              <w:t>）元，</w:t>
            </w:r>
          </w:p>
          <w:p w:rsidR="00730DE2" w:rsidRDefault="00730DE2" w:rsidP="00856386">
            <w:pPr>
              <w:jc w:val="lef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因（ </w:t>
            </w:r>
            <w:r>
              <w:rPr>
                <w:rFonts w:ascii="新宋体" w:eastAsia="新宋体" w:hAnsi="新宋体"/>
              </w:rPr>
              <w:t xml:space="preserve">                                      </w:t>
            </w:r>
            <w:r>
              <w:rPr>
                <w:rFonts w:ascii="新宋体" w:eastAsia="新宋体" w:hAnsi="新宋体" w:hint="eastAsia"/>
              </w:rPr>
              <w:t>）等情况，今年（□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>）或每年（□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）需额外支出（ </w:t>
            </w:r>
            <w:r>
              <w:rPr>
                <w:rFonts w:ascii="新宋体" w:eastAsia="新宋体" w:hAnsi="新宋体"/>
              </w:rPr>
              <w:t xml:space="preserve">          </w:t>
            </w:r>
            <w:r>
              <w:rPr>
                <w:rFonts w:ascii="新宋体" w:eastAsia="新宋体" w:hAnsi="新宋体" w:hint="eastAsia"/>
              </w:rPr>
              <w:t xml:space="preserve">）元，目前家庭欠债（ </w:t>
            </w:r>
            <w:r>
              <w:rPr>
                <w:rFonts w:ascii="新宋体" w:eastAsia="新宋体" w:hAnsi="新宋体"/>
              </w:rPr>
              <w:t xml:space="preserve">           </w:t>
            </w:r>
            <w:r>
              <w:rPr>
                <w:rFonts w:ascii="新宋体" w:eastAsia="新宋体" w:hAnsi="新宋体" w:hint="eastAsia"/>
              </w:rPr>
              <w:t xml:space="preserve">）元，为顺利完成大学学业，拟进行国家助学贷款（ </w:t>
            </w:r>
            <w:r>
              <w:rPr>
                <w:rFonts w:ascii="新宋体" w:eastAsia="新宋体" w:hAnsi="新宋体"/>
              </w:rPr>
              <w:t xml:space="preserve">      </w:t>
            </w:r>
            <w:r>
              <w:rPr>
                <w:rFonts w:ascii="新宋体" w:eastAsia="新宋体" w:hAnsi="新宋体" w:hint="eastAsia"/>
              </w:rPr>
              <w:t>）（本专科上限8</w:t>
            </w:r>
            <w:r>
              <w:rPr>
                <w:rFonts w:ascii="新宋体" w:eastAsia="新宋体" w:hAnsi="新宋体"/>
              </w:rPr>
              <w:t>000</w:t>
            </w:r>
            <w:r>
              <w:rPr>
                <w:rFonts w:ascii="新宋体" w:eastAsia="新宋体" w:hAnsi="新宋体" w:hint="eastAsia"/>
              </w:rPr>
              <w:t>元/年；研究生上限1</w:t>
            </w:r>
            <w:r>
              <w:rPr>
                <w:rFonts w:ascii="新宋体" w:eastAsia="新宋体" w:hAnsi="新宋体"/>
              </w:rPr>
              <w:t>2000</w:t>
            </w:r>
            <w:r>
              <w:rPr>
                <w:rFonts w:ascii="新宋体" w:eastAsia="新宋体" w:hAnsi="新宋体" w:hint="eastAsia"/>
              </w:rPr>
              <w:t>元/年）元来交付大学学费和住宿费。</w:t>
            </w:r>
          </w:p>
          <w:p w:rsidR="00730DE2" w:rsidRDefault="00730DE2" w:rsidP="00730DE2">
            <w:pPr>
              <w:spacing w:beforeLines="100" w:before="312" w:afterLines="50" w:after="156"/>
              <w:jc w:val="left"/>
              <w:rPr>
                <w:rFonts w:ascii="新宋体" w:eastAsia="新宋体" w:hAnsi="新宋体"/>
                <w:sz w:val="22"/>
                <w:szCs w:val="28"/>
                <w:u w:val="single"/>
              </w:rPr>
            </w:pPr>
            <w:r>
              <w:rPr>
                <w:rFonts w:ascii="新宋体" w:eastAsia="新宋体" w:hAnsi="新宋体" w:hint="eastAsia"/>
              </w:rPr>
              <w:t>2.补充描述：</w:t>
            </w:r>
            <w:r>
              <w:rPr>
                <w:rFonts w:ascii="新宋体" w:eastAsia="新宋体" w:hAnsi="新宋体" w:hint="eastAsia"/>
                <w:sz w:val="22"/>
                <w:szCs w:val="28"/>
                <w:u w:val="single"/>
              </w:rPr>
              <w:t xml:space="preserve">                             </w:t>
            </w:r>
            <w:r>
              <w:rPr>
                <w:rFonts w:ascii="新宋体" w:eastAsia="新宋体" w:hAnsi="新宋体"/>
                <w:sz w:val="22"/>
                <w:szCs w:val="28"/>
                <w:u w:val="single"/>
              </w:rPr>
              <w:t xml:space="preserve">          </w:t>
            </w:r>
            <w:r>
              <w:rPr>
                <w:rFonts w:ascii="新宋体" w:eastAsia="新宋体" w:hAnsi="新宋体" w:hint="eastAsia"/>
                <w:sz w:val="22"/>
                <w:szCs w:val="28"/>
                <w:u w:val="single"/>
              </w:rPr>
              <w:t xml:space="preserve">                           </w:t>
            </w:r>
            <w:r>
              <w:rPr>
                <w:rFonts w:ascii="新宋体" w:eastAsia="新宋体" w:hAnsi="新宋体"/>
                <w:sz w:val="22"/>
                <w:szCs w:val="28"/>
                <w:u w:val="single"/>
              </w:rPr>
              <w:t xml:space="preserve">    </w:t>
            </w:r>
            <w:r>
              <w:rPr>
                <w:rFonts w:ascii="新宋体" w:eastAsia="新宋体" w:hAnsi="新宋体" w:hint="eastAsia"/>
                <w:sz w:val="22"/>
                <w:szCs w:val="28"/>
                <w:u w:val="single"/>
              </w:rPr>
              <w:t xml:space="preserve">  </w:t>
            </w:r>
          </w:p>
          <w:p w:rsidR="00730DE2" w:rsidRDefault="00730DE2" w:rsidP="00730DE2">
            <w:pPr>
              <w:spacing w:beforeLines="50" w:before="156"/>
              <w:jc w:val="lef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sz w:val="22"/>
                <w:szCs w:val="28"/>
                <w:u w:val="single"/>
              </w:rPr>
              <w:t xml:space="preserve"> </w:t>
            </w:r>
            <w:r>
              <w:rPr>
                <w:rFonts w:ascii="新宋体" w:eastAsia="新宋体" w:hAnsi="新宋体"/>
                <w:sz w:val="22"/>
                <w:szCs w:val="28"/>
                <w:u w:val="single"/>
              </w:rPr>
              <w:t xml:space="preserve">                                                                                   </w:t>
            </w:r>
          </w:p>
        </w:tc>
      </w:tr>
      <w:tr w:rsidR="00730DE2" w:rsidTr="00856386">
        <w:trPr>
          <w:cantSplit/>
          <w:trHeight w:val="2642"/>
          <w:jc w:val="center"/>
        </w:trPr>
        <w:tc>
          <w:tcPr>
            <w:tcW w:w="667" w:type="dxa"/>
            <w:tcBorders>
              <w:bottom w:val="single" w:sz="4" w:space="0" w:color="auto"/>
            </w:tcBorders>
            <w:textDirection w:val="tbRlV"/>
            <w:vAlign w:val="center"/>
          </w:tcPr>
          <w:p w:rsidR="00730DE2" w:rsidRDefault="00730DE2" w:rsidP="00856386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lastRenderedPageBreak/>
              <w:t>承诺盖章</w:t>
            </w:r>
          </w:p>
        </w:tc>
        <w:tc>
          <w:tcPr>
            <w:tcW w:w="5991" w:type="dxa"/>
            <w:gridSpan w:val="6"/>
            <w:tcBorders>
              <w:bottom w:val="single" w:sz="4" w:space="0" w:color="auto"/>
            </w:tcBorders>
          </w:tcPr>
          <w:p w:rsidR="00730DE2" w:rsidRDefault="00730DE2" w:rsidP="00730DE2">
            <w:pPr>
              <w:spacing w:beforeLines="50" w:before="156" w:line="240" w:lineRule="exact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请认真阅读</w:t>
            </w:r>
            <w:r>
              <w:rPr>
                <w:rFonts w:ascii="新宋体" w:eastAsia="新宋体" w:hAnsi="新宋体"/>
                <w:b/>
                <w:bCs/>
              </w:rPr>
              <w:t>并抄写</w:t>
            </w:r>
          </w:p>
          <w:p w:rsidR="00730DE2" w:rsidRDefault="00730DE2" w:rsidP="00856386">
            <w:pPr>
              <w:spacing w:line="240" w:lineRule="exact"/>
              <w:jc w:val="left"/>
              <w:rPr>
                <w:rFonts w:ascii="新宋体" w:eastAsia="新宋体" w:hAnsi="新宋体"/>
              </w:rPr>
            </w:pPr>
          </w:p>
          <w:p w:rsidR="00730DE2" w:rsidRDefault="00730DE2" w:rsidP="00856386">
            <w:pPr>
              <w:spacing w:line="240" w:lineRule="exact"/>
              <w:ind w:firstLineChars="200" w:firstLine="420"/>
              <w:jc w:val="lef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本人（ </w:t>
            </w:r>
            <w:r>
              <w:rPr>
                <w:rFonts w:ascii="新宋体" w:eastAsia="新宋体" w:hAnsi="新宋体"/>
              </w:rPr>
              <w:t xml:space="preserve">            </w:t>
            </w:r>
            <w:r>
              <w:rPr>
                <w:rFonts w:ascii="新宋体" w:eastAsia="新宋体" w:hAnsi="新宋体" w:hint="eastAsia"/>
              </w:rPr>
              <w:t>）所提供的个人家庭相关信息、影响</w:t>
            </w:r>
          </w:p>
          <w:p w:rsidR="00730DE2" w:rsidRDefault="00730DE2" w:rsidP="00856386">
            <w:pPr>
              <w:spacing w:line="240" w:lineRule="exact"/>
              <w:jc w:val="left"/>
              <w:rPr>
                <w:rFonts w:ascii="新宋体" w:eastAsia="新宋体" w:hAnsi="新宋体"/>
              </w:rPr>
            </w:pPr>
          </w:p>
          <w:p w:rsidR="00730DE2" w:rsidRDefault="00730DE2" w:rsidP="00856386">
            <w:pPr>
              <w:spacing w:line="240" w:lineRule="exact"/>
              <w:jc w:val="lef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家庭经济状况等有关信息和描述信息均是真实、准确的；如本人</w:t>
            </w:r>
          </w:p>
          <w:p w:rsidR="00730DE2" w:rsidRDefault="00730DE2" w:rsidP="00856386">
            <w:pPr>
              <w:spacing w:line="240" w:lineRule="exact"/>
              <w:jc w:val="left"/>
              <w:rPr>
                <w:rFonts w:ascii="新宋体" w:eastAsia="新宋体" w:hAnsi="新宋体"/>
              </w:rPr>
            </w:pPr>
          </w:p>
          <w:p w:rsidR="00730DE2" w:rsidRDefault="00730DE2" w:rsidP="00856386">
            <w:pPr>
              <w:spacing w:line="240" w:lineRule="exact"/>
              <w:jc w:val="lef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提供虚假信息和虚假材料所造成的个人征信污点和有关部门的</w:t>
            </w:r>
          </w:p>
          <w:p w:rsidR="00730DE2" w:rsidRDefault="00730DE2" w:rsidP="00856386">
            <w:pPr>
              <w:spacing w:line="240" w:lineRule="exact"/>
              <w:jc w:val="left"/>
              <w:rPr>
                <w:rFonts w:ascii="新宋体" w:eastAsia="新宋体" w:hAnsi="新宋体"/>
              </w:rPr>
            </w:pPr>
          </w:p>
          <w:p w:rsidR="00730DE2" w:rsidRDefault="00730DE2" w:rsidP="00856386">
            <w:pPr>
              <w:spacing w:line="240" w:lineRule="exact"/>
              <w:jc w:val="lef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惩治等不良后果，责任由本人承担。</w:t>
            </w:r>
          </w:p>
          <w:p w:rsidR="00730DE2" w:rsidRDefault="00730DE2" w:rsidP="00856386">
            <w:pPr>
              <w:spacing w:line="240" w:lineRule="exact"/>
              <w:jc w:val="left"/>
              <w:rPr>
                <w:rFonts w:ascii="新宋体" w:eastAsia="新宋体" w:hAnsi="新宋体"/>
              </w:rPr>
            </w:pPr>
          </w:p>
          <w:p w:rsidR="00730DE2" w:rsidRDefault="00730DE2" w:rsidP="00856386">
            <w:pPr>
              <w:spacing w:line="240" w:lineRule="exact"/>
              <w:jc w:val="lef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</w:t>
            </w:r>
            <w:r>
              <w:rPr>
                <w:rFonts w:ascii="新宋体" w:eastAsia="新宋体" w:hAnsi="新宋体"/>
              </w:rPr>
              <w:t xml:space="preserve">                         </w:t>
            </w:r>
          </w:p>
          <w:p w:rsidR="00730DE2" w:rsidRDefault="00730DE2" w:rsidP="00856386">
            <w:pPr>
              <w:spacing w:line="240" w:lineRule="exact"/>
              <w:ind w:firstLineChars="1400" w:firstLine="2940"/>
              <w:jc w:val="lef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>本人签字：</w:t>
            </w:r>
          </w:p>
          <w:p w:rsidR="00730DE2" w:rsidRDefault="00730DE2" w:rsidP="00856386">
            <w:pPr>
              <w:spacing w:line="240" w:lineRule="exact"/>
              <w:jc w:val="lef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 </w:t>
            </w:r>
          </w:p>
          <w:p w:rsidR="00730DE2" w:rsidRDefault="00730DE2" w:rsidP="00856386">
            <w:pPr>
              <w:spacing w:line="240" w:lineRule="exact"/>
              <w:ind w:firstLineChars="1200" w:firstLine="2520"/>
              <w:jc w:val="lef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     月     日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730DE2" w:rsidRDefault="00730DE2" w:rsidP="00730DE2">
            <w:pPr>
              <w:spacing w:beforeLines="50" w:before="156" w:line="240" w:lineRule="exact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家庭所在地社区或村委会填写</w:t>
            </w:r>
          </w:p>
          <w:p w:rsidR="00730DE2" w:rsidRDefault="00730DE2" w:rsidP="00730DE2">
            <w:pPr>
              <w:spacing w:beforeLines="100" w:before="312" w:line="240" w:lineRule="exact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1.社区（村委会</w:t>
            </w:r>
            <w:r>
              <w:rPr>
                <w:rFonts w:ascii="宋体" w:eastAsia="宋体" w:hAnsi="宋体"/>
              </w:rPr>
              <w:t>）</w:t>
            </w:r>
            <w:r>
              <w:rPr>
                <w:rFonts w:ascii="宋体" w:eastAsia="宋体" w:hAnsi="宋体" w:hint="eastAsia"/>
              </w:rPr>
              <w:t>联系方式：</w:t>
            </w:r>
          </w:p>
          <w:p w:rsidR="00730DE2" w:rsidRDefault="00730DE2" w:rsidP="00730DE2">
            <w:pPr>
              <w:spacing w:beforeLines="100" w:before="312" w:afterLines="50" w:after="156" w:line="240" w:lineRule="exact"/>
              <w:ind w:firstLineChars="100" w:firstLine="21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姓名：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 w:hint="eastAsia"/>
              </w:rPr>
              <w:t>电话：</w:t>
            </w:r>
          </w:p>
          <w:p w:rsidR="00730DE2" w:rsidRDefault="00730DE2" w:rsidP="00730DE2">
            <w:pPr>
              <w:spacing w:beforeLines="100" w:before="312" w:afterLines="50" w:after="156" w:line="240" w:lineRule="exact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2.社区（村委会</w:t>
            </w:r>
            <w:r>
              <w:rPr>
                <w:rFonts w:ascii="宋体" w:eastAsia="宋体" w:hAnsi="宋体"/>
              </w:rPr>
              <w:t>）</w:t>
            </w:r>
            <w:proofErr w:type="gramStart"/>
            <w:r>
              <w:rPr>
                <w:rFonts w:ascii="宋体" w:eastAsia="宋体" w:hAnsi="宋体" w:hint="eastAsia"/>
              </w:rPr>
              <w:t>鉴证</w:t>
            </w:r>
            <w:proofErr w:type="gramEnd"/>
            <w:r>
              <w:rPr>
                <w:rFonts w:ascii="宋体" w:eastAsia="宋体" w:hAnsi="宋体" w:hint="eastAsia"/>
              </w:rPr>
              <w:t>盖章：</w:t>
            </w:r>
          </w:p>
          <w:p w:rsidR="00730DE2" w:rsidRDefault="00730DE2" w:rsidP="00730DE2">
            <w:pPr>
              <w:pStyle w:val="a5"/>
              <w:spacing w:beforeLines="50" w:before="156" w:line="240" w:lineRule="exact"/>
              <w:ind w:left="360" w:firstLineChars="0" w:firstLine="0"/>
              <w:jc w:val="left"/>
              <w:rPr>
                <w:rFonts w:ascii="楷体" w:eastAsia="楷体" w:hAnsi="楷体"/>
              </w:rPr>
            </w:pPr>
          </w:p>
          <w:p w:rsidR="00730DE2" w:rsidRDefault="00730DE2" w:rsidP="00730DE2">
            <w:pPr>
              <w:spacing w:beforeLines="50" w:before="156" w:line="240" w:lineRule="exact"/>
              <w:jc w:val="lef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</w:t>
            </w:r>
            <w:r>
              <w:rPr>
                <w:rFonts w:ascii="新宋体" w:eastAsia="新宋体" w:hAnsi="新宋体"/>
              </w:rPr>
              <w:t xml:space="preserve">           </w:t>
            </w:r>
          </w:p>
          <w:p w:rsidR="00730DE2" w:rsidRDefault="00730DE2" w:rsidP="00730DE2">
            <w:pPr>
              <w:spacing w:beforeLines="50" w:before="156" w:line="240" w:lineRule="exact"/>
              <w:ind w:firstLineChars="400" w:firstLine="840"/>
              <w:jc w:val="left"/>
              <w:rPr>
                <w:rFonts w:ascii="新宋体" w:eastAsia="新宋体" w:hAnsi="新宋体"/>
              </w:rPr>
            </w:pPr>
          </w:p>
          <w:p w:rsidR="00730DE2" w:rsidRDefault="00730DE2" w:rsidP="00730DE2">
            <w:pPr>
              <w:spacing w:beforeLines="50" w:before="156" w:line="240" w:lineRule="exact"/>
              <w:ind w:firstLineChars="400" w:firstLine="840"/>
              <w:jc w:val="lef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/>
              </w:rPr>
              <w:t xml:space="preserve">  </w:t>
            </w:r>
            <w:r>
              <w:rPr>
                <w:rFonts w:ascii="新宋体" w:eastAsia="新宋体" w:hAnsi="新宋体" w:hint="eastAsia"/>
              </w:rPr>
              <w:t xml:space="preserve">年 </w:t>
            </w:r>
            <w:r>
              <w:rPr>
                <w:rFonts w:ascii="新宋体" w:eastAsia="新宋体" w:hAnsi="新宋体"/>
              </w:rPr>
              <w:t xml:space="preserve">    </w:t>
            </w:r>
            <w:r>
              <w:rPr>
                <w:rFonts w:ascii="新宋体" w:eastAsia="新宋体" w:hAnsi="新宋体" w:hint="eastAsia"/>
              </w:rPr>
              <w:t xml:space="preserve">月 </w:t>
            </w:r>
            <w:r>
              <w:rPr>
                <w:rFonts w:ascii="新宋体" w:eastAsia="新宋体" w:hAnsi="新宋体"/>
              </w:rPr>
              <w:t xml:space="preserve">    </w:t>
            </w:r>
            <w:r>
              <w:rPr>
                <w:rFonts w:ascii="新宋体" w:eastAsia="新宋体" w:hAnsi="新宋体" w:hint="eastAsia"/>
              </w:rPr>
              <w:t>日</w:t>
            </w:r>
          </w:p>
        </w:tc>
      </w:tr>
    </w:tbl>
    <w:p w:rsidR="00730DE2" w:rsidRDefault="00730DE2" w:rsidP="00730DE2">
      <w:pPr>
        <w:spacing w:line="240" w:lineRule="exact"/>
        <w:ind w:firstLineChars="500" w:firstLine="1000"/>
        <w:jc w:val="left"/>
        <w:rPr>
          <w:rFonts w:ascii="新宋体" w:eastAsia="新宋体" w:hAnsi="新宋体"/>
          <w:sz w:val="20"/>
        </w:rPr>
      </w:pPr>
      <w:r>
        <w:rPr>
          <w:rFonts w:ascii="新宋体" w:eastAsia="新宋体" w:hAnsi="新宋体" w:hint="eastAsia"/>
          <w:sz w:val="20"/>
        </w:rPr>
        <w:t>注：本表一式一份，入学后由学院统一收取存档备查。</w:t>
      </w:r>
    </w:p>
    <w:p w:rsidR="00730DE2" w:rsidRDefault="00730DE2" w:rsidP="00730DE2">
      <w:pPr>
        <w:rPr>
          <w:rFonts w:ascii="仿宋" w:eastAsia="仿宋" w:hAnsi="仿宋" w:cs="仿宋"/>
          <w:sz w:val="32"/>
          <w:szCs w:val="32"/>
        </w:rPr>
      </w:pPr>
    </w:p>
    <w:p w:rsidR="004E64ED" w:rsidRPr="00730DE2" w:rsidRDefault="004E64ED">
      <w:bookmarkStart w:id="0" w:name="_GoBack"/>
      <w:bookmarkEnd w:id="0"/>
    </w:p>
    <w:sectPr w:rsidR="004E64ED" w:rsidRPr="00730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284" w:rsidRDefault="00586284" w:rsidP="00730DE2">
      <w:r>
        <w:separator/>
      </w:r>
    </w:p>
  </w:endnote>
  <w:endnote w:type="continuationSeparator" w:id="0">
    <w:p w:rsidR="00586284" w:rsidRDefault="00586284" w:rsidP="0073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284" w:rsidRDefault="00586284" w:rsidP="00730DE2">
      <w:r>
        <w:separator/>
      </w:r>
    </w:p>
  </w:footnote>
  <w:footnote w:type="continuationSeparator" w:id="0">
    <w:p w:rsidR="00586284" w:rsidRDefault="00586284" w:rsidP="00730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014"/>
    <w:rsid w:val="004E64ED"/>
    <w:rsid w:val="00586284"/>
    <w:rsid w:val="00730DE2"/>
    <w:rsid w:val="00F7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0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0D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0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0DE2"/>
    <w:rPr>
      <w:sz w:val="18"/>
      <w:szCs w:val="18"/>
    </w:rPr>
  </w:style>
  <w:style w:type="paragraph" w:styleId="a5">
    <w:name w:val="List Paragraph"/>
    <w:basedOn w:val="a"/>
    <w:uiPriority w:val="34"/>
    <w:qFormat/>
    <w:rsid w:val="00730DE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0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0D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0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0DE2"/>
    <w:rPr>
      <w:sz w:val="18"/>
      <w:szCs w:val="18"/>
    </w:rPr>
  </w:style>
  <w:style w:type="paragraph" w:styleId="a5">
    <w:name w:val="List Paragraph"/>
    <w:basedOn w:val="a"/>
    <w:uiPriority w:val="34"/>
    <w:qFormat/>
    <w:rsid w:val="00730D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2023-07-07T01:10:00Z</dcterms:created>
  <dcterms:modified xsi:type="dcterms:W3CDTF">2023-07-07T01:10:00Z</dcterms:modified>
</cp:coreProperties>
</file>